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2DFF" w14:textId="77777777" w:rsidR="00482CA4" w:rsidRDefault="0002554B" w:rsidP="00482CA4">
      <w:pPr>
        <w:spacing w:after="0" w:line="240" w:lineRule="auto"/>
        <w:rPr>
          <w:rFonts w:ascii="New times" w:eastAsiaTheme="minorHAnsi" w:hAnsi="New times"/>
          <w:lang w:val="nl-NL"/>
        </w:rPr>
      </w:pPr>
      <w:r w:rsidRPr="0002554B">
        <w:rPr>
          <w:lang w:val="nl-NL"/>
        </w:rPr>
        <w:t xml:space="preserve">Deze vragenlijst helpt ons inzicht te krijgen in of de gekozen hond goed bij u past en of de behoeften van de hond </w:t>
      </w:r>
      <w:r w:rsidRPr="00482CA4">
        <w:rPr>
          <w:rFonts w:ascii="New times" w:eastAsiaTheme="minorHAnsi" w:hAnsi="New times"/>
          <w:lang w:val="nl-NL"/>
        </w:rPr>
        <w:t>aansluiten bij wat u kunt bieden. Iedere adoptie is maatwerk en verdient persoonlijke aandacht.</w:t>
      </w:r>
      <w:r w:rsidR="00FF326E" w:rsidRPr="00482CA4">
        <w:rPr>
          <w:rFonts w:ascii="New times" w:eastAsiaTheme="minorHAnsi" w:hAnsi="New times"/>
          <w:lang w:val="nl-NL"/>
        </w:rPr>
        <w:t xml:space="preserve"> </w:t>
      </w:r>
    </w:p>
    <w:p w14:paraId="755CA6EA" w14:textId="77777777" w:rsidR="00482CA4" w:rsidRPr="00D66714" w:rsidRDefault="00482CA4" w:rsidP="00482CA4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9675B73" w14:textId="2C0A49D8" w:rsidR="00482CA4" w:rsidRPr="00482CA4" w:rsidRDefault="00482CA4" w:rsidP="00482CA4">
      <w:pPr>
        <w:spacing w:after="0" w:line="240" w:lineRule="auto"/>
        <w:rPr>
          <w:rFonts w:ascii="New times" w:eastAsiaTheme="minorHAnsi" w:hAnsi="New times"/>
          <w:b/>
          <w:bCs/>
          <w:lang w:val="nl-NL"/>
        </w:rPr>
      </w:pPr>
      <w:r w:rsidRPr="00D66714">
        <w:rPr>
          <w:rFonts w:ascii="New times" w:eastAsiaTheme="minorHAnsi" w:hAnsi="New times"/>
          <w:lang w:val="nl-NL"/>
        </w:rPr>
        <w:t>Niet compleet ingevulde vragenlijsten kunnen niet in behandeling worden genomen</w:t>
      </w:r>
      <w:r w:rsidRPr="00482CA4">
        <w:rPr>
          <w:rFonts w:ascii="New times" w:eastAsiaTheme="minorHAnsi" w:hAnsi="New times"/>
          <w:b/>
          <w:bCs/>
          <w:lang w:val="nl-NL"/>
        </w:rPr>
        <w:t xml:space="preserve">. </w:t>
      </w:r>
    </w:p>
    <w:p w14:paraId="5500F3DB" w14:textId="391F9EE1" w:rsidR="001A62D9" w:rsidRPr="00482CA4" w:rsidRDefault="00E93293" w:rsidP="00482CA4">
      <w:pPr>
        <w:spacing w:after="0" w:line="240" w:lineRule="auto"/>
        <w:rPr>
          <w:rFonts w:ascii="New times" w:eastAsiaTheme="minorHAnsi" w:hAnsi="New times"/>
          <w:lang w:val="nl-NL"/>
        </w:rPr>
      </w:pPr>
      <w:r w:rsidRPr="00482CA4">
        <w:rPr>
          <w:rFonts w:ascii="New times" w:eastAsiaTheme="minorHAnsi" w:hAnsi="New times"/>
          <w:lang w:val="nl-NL"/>
        </w:rPr>
        <w:t>(Gelieve digitaal in te leveren op WhatsApp of e-mail. NIET Printen, invullen en foto’s sturen)</w:t>
      </w:r>
    </w:p>
    <w:p w14:paraId="1244BED1" w14:textId="5FA2F049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Algemene informatie</w:t>
      </w:r>
    </w:p>
    <w:p w14:paraId="5FE5DFC2" w14:textId="6D0748B1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1. Deze vragenlijst wordt ingevuld voor hond:</w:t>
      </w:r>
    </w:p>
    <w:p w14:paraId="525F3887" w14:textId="77777777" w:rsidR="00284615" w:rsidRPr="00284615" w:rsidRDefault="00284615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663FCC1" w14:textId="0BB75EEE" w:rsidR="005B5A08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2. Bent u op dit moment ook in contact met een andere stichting, fokker of particulier over de adoptie of aanschaf van een hond? </w:t>
      </w:r>
    </w:p>
    <w:p w14:paraId="3751DB39" w14:textId="77777777" w:rsidR="001D4421" w:rsidRPr="00BE0DF3" w:rsidRDefault="00B9411E" w:rsidP="001D4421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028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421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1D4421" w:rsidRPr="00BE0DF3">
        <w:rPr>
          <w:rFonts w:ascii="New times" w:eastAsiaTheme="minorHAnsi" w:hAnsi="New times"/>
          <w:lang w:val="nl-NL"/>
        </w:rPr>
        <w:t xml:space="preserve"> Ja</w:t>
      </w:r>
      <w:r w:rsidR="001D4421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79181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421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1D4421" w:rsidRPr="00BE0DF3">
        <w:rPr>
          <w:rFonts w:ascii="New times" w:eastAsiaTheme="minorHAnsi" w:hAnsi="New times"/>
          <w:lang w:val="nl-NL"/>
        </w:rPr>
        <w:t xml:space="preserve">  Nee</w:t>
      </w:r>
    </w:p>
    <w:p w14:paraId="389F7A07" w14:textId="77777777" w:rsidR="00284615" w:rsidRPr="00284615" w:rsidRDefault="00284615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90A7DF9" w14:textId="404D9971" w:rsidR="00E569D9" w:rsidRPr="00284615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3. Zo ja, heeft die hond uw voorkeur? </w:t>
      </w:r>
    </w:p>
    <w:p w14:paraId="06B2F3B8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14373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168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19D61C5D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3BC29BB" w14:textId="71F6505F" w:rsidR="00493FC1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4. Voor welke rol vult u deze vragenlijst in? </w:t>
      </w:r>
      <w:r w:rsidR="00091E7B">
        <w:rPr>
          <w:rFonts w:ascii="New times" w:eastAsiaTheme="minorHAnsi" w:hAnsi="New times"/>
          <w:lang w:val="nl-NL"/>
        </w:rPr>
        <w:t>Directe adoptie heeft altijd voorrang.</w:t>
      </w:r>
    </w:p>
    <w:p w14:paraId="18963B95" w14:textId="593042A7" w:rsidR="00493FC1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>
        <w:rPr>
          <w:rFonts w:ascii="New times" w:eastAsiaTheme="minorHAnsi" w:hAnsi="New times"/>
          <w:lang w:val="nl-NL"/>
        </w:rPr>
        <w:t xml:space="preserve"> </w:t>
      </w:r>
      <w:r w:rsidR="00D22FAC">
        <w:rPr>
          <w:rFonts w:ascii="New times" w:eastAsiaTheme="minorHAnsi" w:hAnsi="New times"/>
          <w:lang w:val="nl-NL"/>
        </w:rPr>
        <w:t xml:space="preserve"> </w:t>
      </w:r>
      <w:r>
        <w:rPr>
          <w:rFonts w:ascii="New times" w:eastAsiaTheme="minorHAnsi" w:hAnsi="New times"/>
          <w:lang w:val="nl-NL"/>
        </w:rPr>
        <w:t xml:space="preserve"> </w:t>
      </w:r>
      <w:sdt>
        <w:sdtPr>
          <w:rPr>
            <w:rFonts w:ascii="New times" w:eastAsiaTheme="minorHAnsi" w:hAnsi="New times"/>
            <w:lang w:val="nl-NL"/>
          </w:rPr>
          <w:id w:val="-166361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FAC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D22FAC" w:rsidRPr="00BE0DF3">
        <w:rPr>
          <w:rFonts w:ascii="New times" w:eastAsiaTheme="minorHAnsi" w:hAnsi="New times"/>
          <w:lang w:val="nl-NL"/>
        </w:rPr>
        <w:t xml:space="preserve"> </w:t>
      </w:r>
      <w:r w:rsidRPr="00284615">
        <w:rPr>
          <w:rFonts w:ascii="New times" w:eastAsiaTheme="minorHAnsi" w:hAnsi="New times"/>
          <w:lang w:val="nl-NL"/>
        </w:rPr>
        <w:t>Directe adoptie</w:t>
      </w:r>
    </w:p>
    <w:p w14:paraId="1C2B4CF8" w14:textId="2B79E66C" w:rsidR="00493FC1" w:rsidRDefault="00D22FAC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>
        <w:rPr>
          <w:rFonts w:ascii="New times" w:eastAsiaTheme="minorHAnsi" w:hAnsi="New times"/>
          <w:lang w:val="nl-NL"/>
        </w:rPr>
        <w:t xml:space="preserve">  </w:t>
      </w:r>
      <w:r w:rsidRPr="00284615">
        <w:rPr>
          <w:rFonts w:ascii="New times" w:eastAsiaTheme="minorHAnsi" w:hAnsi="New times"/>
          <w:lang w:val="nl-NL"/>
        </w:rPr>
        <w:t xml:space="preserve"> </w:t>
      </w:r>
      <w:sdt>
        <w:sdtPr>
          <w:rPr>
            <w:rFonts w:ascii="New times" w:eastAsiaTheme="minorHAnsi" w:hAnsi="New times"/>
            <w:lang w:val="nl-NL"/>
          </w:rPr>
          <w:id w:val="-110812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Pr="00284615">
        <w:rPr>
          <w:rFonts w:ascii="New times" w:eastAsiaTheme="minorHAnsi" w:hAnsi="New times"/>
          <w:lang w:val="nl-NL"/>
        </w:rPr>
        <w:t>Opvang</w:t>
      </w:r>
      <w:r w:rsidRPr="00284615">
        <w:rPr>
          <w:rFonts w:ascii="New times" w:eastAsiaTheme="minorHAnsi" w:hAnsi="New times"/>
          <w:lang w:val="nl-NL"/>
        </w:rPr>
        <w:t xml:space="preserve"> </w:t>
      </w:r>
      <w:proofErr w:type="spellStart"/>
      <w:r w:rsidR="00493FC1" w:rsidRPr="00284615">
        <w:rPr>
          <w:rFonts w:ascii="New times" w:eastAsiaTheme="minorHAnsi" w:hAnsi="New times"/>
          <w:lang w:val="nl-NL"/>
        </w:rPr>
        <w:t>Opvang</w:t>
      </w:r>
      <w:proofErr w:type="spellEnd"/>
      <w:r w:rsidR="00493FC1" w:rsidRPr="00284615">
        <w:rPr>
          <w:rFonts w:ascii="New times" w:eastAsiaTheme="minorHAnsi" w:hAnsi="New times"/>
          <w:lang w:val="nl-NL"/>
        </w:rPr>
        <w:t xml:space="preserve"> met optie adoptie</w:t>
      </w:r>
    </w:p>
    <w:p w14:paraId="628F7BEB" w14:textId="7E898A55" w:rsidR="00E569D9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>
        <w:rPr>
          <w:rFonts w:ascii="New times" w:eastAsiaTheme="minorHAnsi" w:hAnsi="New times"/>
          <w:lang w:val="nl-NL"/>
        </w:rPr>
        <w:t xml:space="preserve">  </w:t>
      </w:r>
      <w:r w:rsidRPr="00284615">
        <w:rPr>
          <w:rFonts w:ascii="New times" w:eastAsiaTheme="minorHAnsi" w:hAnsi="New times"/>
          <w:lang w:val="nl-NL"/>
        </w:rPr>
        <w:t xml:space="preserve"> </w:t>
      </w:r>
      <w:sdt>
        <w:sdtPr>
          <w:rPr>
            <w:rFonts w:ascii="New times" w:eastAsiaTheme="minorHAnsi" w:hAnsi="New times"/>
            <w:lang w:val="nl-NL"/>
          </w:rPr>
          <w:id w:val="-66708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FAC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D22FAC" w:rsidRPr="00BE0DF3">
        <w:rPr>
          <w:rFonts w:ascii="New times" w:eastAsiaTheme="minorHAnsi" w:hAnsi="New times"/>
          <w:lang w:val="nl-NL"/>
        </w:rPr>
        <w:t xml:space="preserve"> </w:t>
      </w:r>
      <w:r w:rsidRPr="00284615">
        <w:rPr>
          <w:rFonts w:ascii="New times" w:eastAsiaTheme="minorHAnsi" w:hAnsi="New times"/>
          <w:lang w:val="nl-NL"/>
        </w:rPr>
        <w:t>Opvang</w:t>
      </w:r>
    </w:p>
    <w:p w14:paraId="343141A9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Persoonlijke gegevens</w:t>
      </w:r>
    </w:p>
    <w:p w14:paraId="1954197D" w14:textId="35DCBC0A" w:rsidR="00493FC1" w:rsidRPr="00284615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Voor- en achternaam:</w:t>
      </w:r>
    </w:p>
    <w:p w14:paraId="08B7FAA1" w14:textId="147BF215" w:rsidR="00E569D9" w:rsidRPr="00192A46" w:rsidRDefault="00192A46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Adres:</w:t>
      </w:r>
    </w:p>
    <w:p w14:paraId="235F4A15" w14:textId="163E157E" w:rsidR="00E569D9" w:rsidRPr="00192A46" w:rsidRDefault="00045EBA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Postcode:</w:t>
      </w:r>
    </w:p>
    <w:p w14:paraId="22250DD5" w14:textId="66CB36C6" w:rsidR="00E569D9" w:rsidRPr="00192A46" w:rsidRDefault="00045EBA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Plaats:</w:t>
      </w:r>
    </w:p>
    <w:p w14:paraId="79923B2E" w14:textId="1D012605" w:rsidR="00E569D9" w:rsidRPr="00192A46" w:rsidRDefault="00045EBA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Land:</w:t>
      </w:r>
    </w:p>
    <w:p w14:paraId="52EC08E7" w14:textId="501C4A5C" w:rsidR="00E569D9" w:rsidRPr="00192A46" w:rsidRDefault="00045EBA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Telefoonnummer:</w:t>
      </w:r>
    </w:p>
    <w:p w14:paraId="441E7ABB" w14:textId="685D7C44" w:rsidR="00E569D9" w:rsidRDefault="00045EBA" w:rsidP="00192A46">
      <w:pPr>
        <w:spacing w:after="0" w:line="240" w:lineRule="auto"/>
        <w:rPr>
          <w:rFonts w:ascii="New times" w:eastAsiaTheme="minorHAnsi" w:hAnsi="New times"/>
          <w:lang w:val="nl-NL"/>
        </w:rPr>
      </w:pPr>
      <w:r w:rsidRPr="00192A46">
        <w:rPr>
          <w:rFonts w:ascii="New times" w:eastAsiaTheme="minorHAnsi" w:hAnsi="New times"/>
          <w:lang w:val="nl-NL"/>
        </w:rPr>
        <w:t>E-mailadres:</w:t>
      </w:r>
    </w:p>
    <w:p w14:paraId="0D22DED6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Gezinssituatie &amp; gezondheid</w:t>
      </w:r>
    </w:p>
    <w:p w14:paraId="71AE88D8" w14:textId="4FC4B37D" w:rsidR="00284615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12. Staat het volledige gezin achter de beslissing om een hond te nemen? </w:t>
      </w:r>
    </w:p>
    <w:p w14:paraId="63F76E99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7452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214473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536D5B4F" w14:textId="77777777" w:rsidR="00284615" w:rsidRPr="00284615" w:rsidRDefault="00284615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682AA9A" w14:textId="7E1505B6" w:rsidR="00430064" w:rsidRPr="00FE2BD0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13. </w:t>
      </w:r>
      <w:r w:rsidR="00FE2BD0" w:rsidRPr="00FE2BD0">
        <w:rPr>
          <w:rFonts w:ascii="New times" w:eastAsiaTheme="minorHAnsi" w:hAnsi="New times"/>
          <w:lang w:val="nl-NL"/>
        </w:rPr>
        <w:t>Is er momenteel of recent sprake (geweest) van ernstige ziekte, een burn-out of langdurige stressvolle situaties? Licht dit indien van toepassing kort toe.</w:t>
      </w:r>
    </w:p>
    <w:p w14:paraId="7B152EC8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205245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20154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57BAD4E5" w14:textId="77777777" w:rsidR="00493FC1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392C13F" w14:textId="55C5EF95" w:rsidR="00430064" w:rsidRPr="00284615" w:rsidRDefault="00430064" w:rsidP="00430064">
      <w:pPr>
        <w:spacing w:after="0" w:line="240" w:lineRule="auto"/>
        <w:rPr>
          <w:rFonts w:ascii="New times" w:eastAsiaTheme="minorHAnsi" w:hAnsi="New times"/>
          <w:lang w:val="nl-NL"/>
        </w:rPr>
      </w:pPr>
      <w:r>
        <w:rPr>
          <w:rFonts w:ascii="New times" w:eastAsiaTheme="minorHAnsi" w:hAnsi="New times"/>
          <w:lang w:val="nl-NL"/>
        </w:rPr>
        <w:t xml:space="preserve">13a. </w:t>
      </w:r>
      <w:r w:rsidRPr="00707BA2">
        <w:rPr>
          <w:rFonts w:ascii="New times" w:eastAsiaTheme="minorHAnsi" w:hAnsi="New times"/>
          <w:lang w:val="nl-NL"/>
        </w:rPr>
        <w:t>Heeft u, uw partner, uw kind of kinderen: (vermoedelijk) Allergieën, ADHD, ADD, autisme of een lichamelijke en/of verstandelijke beperking?</w:t>
      </w:r>
    </w:p>
    <w:p w14:paraId="200C6794" w14:textId="77777777" w:rsidR="00430064" w:rsidRDefault="00B9411E" w:rsidP="00430064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5147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4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430064" w:rsidRPr="00BE0DF3">
        <w:rPr>
          <w:rFonts w:ascii="New times" w:eastAsiaTheme="minorHAnsi" w:hAnsi="New times"/>
          <w:lang w:val="nl-NL"/>
        </w:rPr>
        <w:t xml:space="preserve"> Ja</w:t>
      </w:r>
      <w:r w:rsidR="00430064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29289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4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430064" w:rsidRPr="00BE0DF3">
        <w:rPr>
          <w:rFonts w:ascii="New times" w:eastAsiaTheme="minorHAnsi" w:hAnsi="New times"/>
          <w:lang w:val="nl-NL"/>
        </w:rPr>
        <w:t xml:space="preserve">  Nee</w:t>
      </w:r>
    </w:p>
    <w:p w14:paraId="4406858C" w14:textId="77777777" w:rsidR="00430064" w:rsidRPr="00BE0DF3" w:rsidRDefault="00430064" w:rsidP="00430064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72C6D5E" w14:textId="77777777" w:rsidR="00493FC1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14. Bent u ervan op de hoogte dat deze hond meer tijd en aandacht nodig kan hebben vanwege zijn/haar afkomst?</w:t>
      </w:r>
    </w:p>
    <w:p w14:paraId="2FF929E6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26453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212498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7105D4A6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7BBD18E" w14:textId="757CC232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15. Vindt u dit een bezwaar? </w:t>
      </w:r>
    </w:p>
    <w:p w14:paraId="114AFE96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2510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70066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4B62E1C4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B7C0A59" w14:textId="7C4203F9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16. Bent u ervan op de hoogte dat deze hond medische kosten met zich mee kan brengen?</w:t>
      </w:r>
    </w:p>
    <w:p w14:paraId="51057171" w14:textId="534D8EA7" w:rsidR="001A62D9" w:rsidRPr="00284615" w:rsidRDefault="00B9411E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06736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05559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048DF2E2" w14:textId="5CCE01F2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lastRenderedPageBreak/>
        <w:t xml:space="preserve">17. Heeft u eerder een hond of honden gehad? </w:t>
      </w:r>
    </w:p>
    <w:p w14:paraId="206C20D9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16054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89061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7CC7AD62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D088F8C" w14:textId="77777777" w:rsidR="00192A46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18. Zo ja, welk ras, leeftijd, karakter en land van herkomst? Hoe oud was u toen?</w:t>
      </w:r>
    </w:p>
    <w:p w14:paraId="5C5998D0" w14:textId="77777777" w:rsidR="00BE0DF3" w:rsidRDefault="00BE0DF3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7042CA7" w14:textId="77777777" w:rsidR="007A1ACA" w:rsidRDefault="007A1ACA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A20CF78" w14:textId="2E6B7F8A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19. Heeft u kinderen? </w:t>
      </w:r>
    </w:p>
    <w:p w14:paraId="7AADD791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9367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26480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766B851C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7C40C8F" w14:textId="77777777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20. Zo ja, wat zijn de leeftijden van de kinderen?</w:t>
      </w:r>
    </w:p>
    <w:p w14:paraId="66E068A3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72274E3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4FEADF03" w14:textId="4A1B12E0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 xml:space="preserve">21. Zijn de kinderen thuiswonend? </w:t>
      </w:r>
    </w:p>
    <w:p w14:paraId="78A9CD49" w14:textId="285D2FA9" w:rsidR="00493FC1" w:rsidRPr="00284615" w:rsidRDefault="00B9411E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4059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4A240B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27039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4A240B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007A58ED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0B21F9C" w14:textId="77777777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22. Hoe is het gedrag van de thuiswonende kinderen? (Rustig / Gemiddeld / Druk)</w:t>
      </w:r>
    </w:p>
    <w:p w14:paraId="6DCAC910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C73A79E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BF25F31" w14:textId="77777777" w:rsidR="00E569D9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23. Wat is uw leeftijd?</w:t>
      </w:r>
    </w:p>
    <w:p w14:paraId="18556200" w14:textId="77777777" w:rsidR="00493FC1" w:rsidRPr="00284615" w:rsidRDefault="00493FC1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C3AD250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7A3161D" w14:textId="77777777" w:rsidR="00E569D9" w:rsidRPr="00284615" w:rsidRDefault="00045EBA" w:rsidP="00284615">
      <w:pPr>
        <w:spacing w:after="0" w:line="240" w:lineRule="auto"/>
        <w:rPr>
          <w:rFonts w:ascii="New times" w:eastAsiaTheme="minorHAnsi" w:hAnsi="New times"/>
          <w:lang w:val="nl-NL"/>
        </w:rPr>
      </w:pPr>
      <w:r w:rsidRPr="00284615">
        <w:rPr>
          <w:rFonts w:ascii="New times" w:eastAsiaTheme="minorHAnsi" w:hAnsi="New times"/>
          <w:lang w:val="nl-NL"/>
        </w:rPr>
        <w:t>24. Wat is de leeftijd van uw partner? (Indien niet van toepassing: n.v.t.)</w:t>
      </w:r>
    </w:p>
    <w:p w14:paraId="66942236" w14:textId="77777777" w:rsidR="00E569D9" w:rsidRPr="00284615" w:rsidRDefault="00E569D9" w:rsidP="00284615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BF15CFD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Woon- en leefomgeving</w:t>
      </w:r>
    </w:p>
    <w:p w14:paraId="55893AEA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25. Waar zal de hond overdag en ’s nachts verblijven?</w:t>
      </w:r>
    </w:p>
    <w:p w14:paraId="0CA5F728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8028247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6076C55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26. Woont u in een huis of appartement? (Huis / Appartement)</w:t>
      </w:r>
    </w:p>
    <w:p w14:paraId="75D3D88F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8DE733A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B27E46D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27. Indien appartement: op welke verdieping woont u? Is er een lift aanwezig?</w:t>
      </w:r>
    </w:p>
    <w:p w14:paraId="06ED6C5F" w14:textId="77777777" w:rsid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0118BB8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09F2EB2" w14:textId="77777777" w:rsidR="00493FC1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28. Heeft u een tuin? </w:t>
      </w:r>
    </w:p>
    <w:p w14:paraId="78689E4E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93726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58529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7A7BCD45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40CFDB4" w14:textId="77777777" w:rsidR="00E569D9" w:rsidRPr="00493FC1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16D8C21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29. Zo ja, hoe groot is de tuin (m²) en hoe is deze omheind (materiaal en hoogte)?</w:t>
      </w:r>
    </w:p>
    <w:p w14:paraId="62A58821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4CBF8737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3645866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30. Heeft u een balkon? Is dit veilig?</w:t>
      </w:r>
    </w:p>
    <w:p w14:paraId="3B9FEA0B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5966098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0E26930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31. In wat voor buurt woont u? (verkeer, voorbijgangers, geluiden)</w:t>
      </w:r>
    </w:p>
    <w:p w14:paraId="08EA0AF7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FB71F0D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5B365E0" w14:textId="77777777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32. Welke uitlaatmogelijkheden zijn er bij u in de buurt?</w:t>
      </w:r>
    </w:p>
    <w:p w14:paraId="1E57ED93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E41DC29" w14:textId="7C4E0EA4" w:rsidR="00E569D9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33. Bent u eigenaar van de woning? </w:t>
      </w:r>
    </w:p>
    <w:p w14:paraId="2FA7D21F" w14:textId="108AF0FD" w:rsidR="00E569D9" w:rsidRPr="004A240B" w:rsidRDefault="00B9411E">
      <w:pPr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65164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33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44862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33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5434BA74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lastRenderedPageBreak/>
        <w:t>Werk, zorg &amp; verantwoordelijkheden</w:t>
      </w:r>
    </w:p>
    <w:p w14:paraId="7DCBE321" w14:textId="42784B9A" w:rsidR="00BE0DF3" w:rsidRDefault="00045EBA">
      <w:pPr>
        <w:rPr>
          <w:lang w:val="nl-NL"/>
        </w:rPr>
      </w:pPr>
      <w:r w:rsidRPr="00284615">
        <w:rPr>
          <w:lang w:val="nl-NL"/>
        </w:rPr>
        <w:t>34. Welk gezinslid is verantwoordelijk voor de hond?</w:t>
      </w:r>
    </w:p>
    <w:p w14:paraId="51010132" w14:textId="77777777" w:rsidR="00BE0DF3" w:rsidRDefault="00BE0DF3">
      <w:pPr>
        <w:rPr>
          <w:lang w:val="nl-NL"/>
        </w:rPr>
      </w:pPr>
    </w:p>
    <w:p w14:paraId="6BF9A966" w14:textId="143A388C" w:rsidR="00E569D9" w:rsidRPr="00284615" w:rsidRDefault="00045EBA">
      <w:pPr>
        <w:rPr>
          <w:lang w:val="nl-NL"/>
        </w:rPr>
      </w:pPr>
      <w:r w:rsidRPr="00284615">
        <w:rPr>
          <w:lang w:val="nl-NL"/>
        </w:rPr>
        <w:t>35. Wie zorgt er</w:t>
      </w:r>
      <w:r w:rsidR="00FE2BD0">
        <w:rPr>
          <w:lang w:val="nl-NL"/>
        </w:rPr>
        <w:t xml:space="preserve"> (permanent) </w:t>
      </w:r>
      <w:r w:rsidRPr="00284615">
        <w:rPr>
          <w:lang w:val="nl-NL"/>
        </w:rPr>
        <w:t xml:space="preserve"> voor de hond als u dat niet (meer) kunt?</w:t>
      </w:r>
    </w:p>
    <w:p w14:paraId="63E4AF3B" w14:textId="77777777" w:rsidR="00E569D9" w:rsidRPr="00284615" w:rsidRDefault="00E569D9">
      <w:pPr>
        <w:rPr>
          <w:lang w:val="nl-NL"/>
        </w:rPr>
      </w:pPr>
    </w:p>
    <w:p w14:paraId="572349F7" w14:textId="77777777" w:rsidR="00E569D9" w:rsidRPr="00284615" w:rsidRDefault="00045EBA">
      <w:pPr>
        <w:rPr>
          <w:lang w:val="nl-NL"/>
        </w:rPr>
      </w:pPr>
      <w:r w:rsidRPr="00284615">
        <w:rPr>
          <w:lang w:val="nl-NL"/>
        </w:rPr>
        <w:t>36. Waar verblijft de hond wanneer u op vakantie gaat?</w:t>
      </w:r>
    </w:p>
    <w:p w14:paraId="7FD97945" w14:textId="77777777" w:rsidR="00E569D9" w:rsidRPr="00284615" w:rsidRDefault="00E569D9">
      <w:pPr>
        <w:rPr>
          <w:lang w:val="nl-NL"/>
        </w:rPr>
      </w:pPr>
    </w:p>
    <w:p w14:paraId="550E4586" w14:textId="77777777" w:rsidR="00E569D9" w:rsidRPr="00284615" w:rsidRDefault="00045EBA">
      <w:pPr>
        <w:rPr>
          <w:lang w:val="nl-NL"/>
        </w:rPr>
      </w:pPr>
      <w:r w:rsidRPr="00284615">
        <w:rPr>
          <w:lang w:val="nl-NL"/>
        </w:rPr>
        <w:t>37. Hoeveel uur per dag is de hond structureel zonder toezicht van een volwassene?</w:t>
      </w:r>
    </w:p>
    <w:p w14:paraId="1F8E1074" w14:textId="77777777" w:rsidR="00E569D9" w:rsidRPr="00284615" w:rsidRDefault="00E569D9">
      <w:pPr>
        <w:rPr>
          <w:lang w:val="nl-NL"/>
        </w:rPr>
      </w:pPr>
    </w:p>
    <w:p w14:paraId="281A05C3" w14:textId="2FC7AD47" w:rsidR="00E569D9" w:rsidRDefault="00045EBA">
      <w:pPr>
        <w:rPr>
          <w:lang w:val="nl-NL"/>
        </w:rPr>
      </w:pPr>
      <w:r w:rsidRPr="00284615">
        <w:rPr>
          <w:lang w:val="nl-NL"/>
        </w:rPr>
        <w:t xml:space="preserve">38. Hoeveel uur per </w:t>
      </w:r>
      <w:r w:rsidR="00FE2BD0">
        <w:rPr>
          <w:lang w:val="nl-NL"/>
        </w:rPr>
        <w:t xml:space="preserve">week </w:t>
      </w:r>
      <w:r w:rsidRPr="00284615">
        <w:rPr>
          <w:lang w:val="nl-NL"/>
        </w:rPr>
        <w:t xml:space="preserve">werkt u? </w:t>
      </w:r>
      <w:r w:rsidR="00FE2BD0">
        <w:rPr>
          <w:lang w:val="nl-NL"/>
        </w:rPr>
        <w:t xml:space="preserve">Hoeveel uur per dag werkt u? </w:t>
      </w:r>
      <w:r w:rsidRPr="00284615">
        <w:rPr>
          <w:lang w:val="nl-NL"/>
        </w:rPr>
        <w:t>Hoe is de verhouding kantoor/thuiswerken?</w:t>
      </w:r>
      <w:r w:rsidR="009D6DB2">
        <w:rPr>
          <w:lang w:val="nl-NL"/>
        </w:rPr>
        <w:t xml:space="preserve"> </w:t>
      </w:r>
      <w:r w:rsidR="009D6DB2" w:rsidRPr="00284615">
        <w:rPr>
          <w:lang w:val="nl-NL"/>
        </w:rPr>
        <w:t>Hoe is de verhouding kantoor/thuiswerken?</w:t>
      </w:r>
      <w:r w:rsidR="009D6DB2">
        <w:rPr>
          <w:lang w:val="nl-NL"/>
        </w:rPr>
        <w:t xml:space="preserve"> </w:t>
      </w:r>
      <w:r w:rsidR="009D6DB2" w:rsidRPr="00D36C6E">
        <w:rPr>
          <w:b/>
          <w:bCs/>
          <w:lang w:val="nl-NL"/>
        </w:rPr>
        <w:t>Vul het aantal uur per dag in.</w:t>
      </w:r>
    </w:p>
    <w:p w14:paraId="095BD898" w14:textId="5EDEDA8E" w:rsidR="00E569D9" w:rsidRPr="00284615" w:rsidRDefault="00FE2BD0">
      <w:pPr>
        <w:rPr>
          <w:lang w:val="nl-NL"/>
        </w:rPr>
      </w:pPr>
      <w:r>
        <w:rPr>
          <w:lang w:val="nl-NL"/>
        </w:rPr>
        <w:t>Ma</w:t>
      </w:r>
      <w:r>
        <w:rPr>
          <w:lang w:val="nl-NL"/>
        </w:rPr>
        <w:tab/>
        <w:t>Di</w:t>
      </w:r>
      <w:r>
        <w:rPr>
          <w:lang w:val="nl-NL"/>
        </w:rPr>
        <w:tab/>
        <w:t>Woe</w:t>
      </w:r>
      <w:r>
        <w:rPr>
          <w:lang w:val="nl-NL"/>
        </w:rPr>
        <w:tab/>
        <w:t>Do</w:t>
      </w:r>
      <w:r>
        <w:rPr>
          <w:lang w:val="nl-NL"/>
        </w:rPr>
        <w:tab/>
        <w:t>Vr</w:t>
      </w:r>
      <w:r>
        <w:rPr>
          <w:lang w:val="nl-NL"/>
        </w:rPr>
        <w:tab/>
        <w:t>Za</w:t>
      </w:r>
      <w:r>
        <w:rPr>
          <w:lang w:val="nl-NL"/>
        </w:rPr>
        <w:tab/>
        <w:t>Zo</w:t>
      </w:r>
    </w:p>
    <w:p w14:paraId="33F21023" w14:textId="643A2C7E" w:rsidR="001D0F8A" w:rsidRDefault="00045EBA">
      <w:pPr>
        <w:rPr>
          <w:lang w:val="nl-NL"/>
        </w:rPr>
      </w:pPr>
      <w:r w:rsidRPr="00284615">
        <w:rPr>
          <w:lang w:val="nl-NL"/>
        </w:rPr>
        <w:t>39. Wat is uw beroep?</w:t>
      </w:r>
    </w:p>
    <w:p w14:paraId="5428B144" w14:textId="77777777" w:rsidR="00D66714" w:rsidRPr="00284615" w:rsidRDefault="00D66714">
      <w:pPr>
        <w:rPr>
          <w:lang w:val="nl-NL"/>
        </w:rPr>
      </w:pPr>
    </w:p>
    <w:p w14:paraId="377D8AE9" w14:textId="175F6473" w:rsidR="00FE2BD0" w:rsidRDefault="00045EBA" w:rsidP="00FE2BD0">
      <w:pPr>
        <w:rPr>
          <w:lang w:val="nl-NL"/>
        </w:rPr>
      </w:pPr>
      <w:r w:rsidRPr="00284615">
        <w:rPr>
          <w:lang w:val="nl-NL"/>
        </w:rPr>
        <w:t xml:space="preserve">40. </w:t>
      </w:r>
      <w:r w:rsidR="00FE2BD0" w:rsidRPr="00284615">
        <w:rPr>
          <w:lang w:val="nl-NL"/>
        </w:rPr>
        <w:t xml:space="preserve">Hoeveel uur per </w:t>
      </w:r>
      <w:r w:rsidR="00FE2BD0">
        <w:rPr>
          <w:lang w:val="nl-NL"/>
        </w:rPr>
        <w:t xml:space="preserve">week </w:t>
      </w:r>
      <w:r w:rsidR="00FE2BD0" w:rsidRPr="00284615">
        <w:rPr>
          <w:lang w:val="nl-NL"/>
        </w:rPr>
        <w:t xml:space="preserve">werkt </w:t>
      </w:r>
      <w:r w:rsidR="00FE2BD0">
        <w:rPr>
          <w:lang w:val="nl-NL"/>
        </w:rPr>
        <w:t>uw partner</w:t>
      </w:r>
      <w:r w:rsidR="00FE2BD0" w:rsidRPr="00284615">
        <w:rPr>
          <w:lang w:val="nl-NL"/>
        </w:rPr>
        <w:t xml:space="preserve">? </w:t>
      </w:r>
      <w:r w:rsidR="00FE2BD0">
        <w:rPr>
          <w:lang w:val="nl-NL"/>
        </w:rPr>
        <w:t>Hoeveel uur per dag werkt uw</w:t>
      </w:r>
      <w:r w:rsidR="001D0F8A">
        <w:rPr>
          <w:lang w:val="nl-NL"/>
        </w:rPr>
        <w:t xml:space="preserve"> </w:t>
      </w:r>
      <w:r w:rsidR="00FE2BD0">
        <w:rPr>
          <w:lang w:val="nl-NL"/>
        </w:rPr>
        <w:t xml:space="preserve">partner? </w:t>
      </w:r>
      <w:r w:rsidR="00FE2BD0" w:rsidRPr="00284615">
        <w:rPr>
          <w:lang w:val="nl-NL"/>
        </w:rPr>
        <w:t>Hoe is de verhouding kantoor/thuiswerken</w:t>
      </w:r>
      <w:r w:rsidR="00FE2BD0" w:rsidRPr="00D36C6E">
        <w:rPr>
          <w:b/>
          <w:bCs/>
          <w:lang w:val="nl-NL"/>
        </w:rPr>
        <w:t>?</w:t>
      </w:r>
      <w:r w:rsidR="00916784" w:rsidRPr="00D36C6E">
        <w:rPr>
          <w:b/>
          <w:bCs/>
          <w:lang w:val="nl-NL"/>
        </w:rPr>
        <w:t xml:space="preserve"> Vul het aantal uur per dag in</w:t>
      </w:r>
      <w:r w:rsidR="00905506" w:rsidRPr="00D36C6E">
        <w:rPr>
          <w:b/>
          <w:bCs/>
          <w:lang w:val="nl-NL"/>
        </w:rPr>
        <w:t>.</w:t>
      </w:r>
    </w:p>
    <w:p w14:paraId="04B7AF25" w14:textId="3FA71782" w:rsidR="00E569D9" w:rsidRPr="00284615" w:rsidRDefault="00916784">
      <w:pPr>
        <w:rPr>
          <w:lang w:val="nl-NL"/>
        </w:rPr>
      </w:pPr>
      <w:r>
        <w:rPr>
          <w:lang w:val="nl-NL"/>
        </w:rPr>
        <w:t>Ma</w:t>
      </w:r>
      <w:r>
        <w:rPr>
          <w:lang w:val="nl-NL"/>
        </w:rPr>
        <w:tab/>
        <w:t>Di</w:t>
      </w:r>
      <w:r>
        <w:rPr>
          <w:lang w:val="nl-NL"/>
        </w:rPr>
        <w:tab/>
        <w:t>Woe</w:t>
      </w:r>
      <w:r>
        <w:rPr>
          <w:lang w:val="nl-NL"/>
        </w:rPr>
        <w:tab/>
        <w:t>Do</w:t>
      </w:r>
      <w:r>
        <w:rPr>
          <w:lang w:val="nl-NL"/>
        </w:rPr>
        <w:tab/>
        <w:t>Vr</w:t>
      </w:r>
      <w:r>
        <w:rPr>
          <w:lang w:val="nl-NL"/>
        </w:rPr>
        <w:tab/>
        <w:t>Za</w:t>
      </w:r>
      <w:r>
        <w:rPr>
          <w:lang w:val="nl-NL"/>
        </w:rPr>
        <w:tab/>
        <w:t>Zo</w:t>
      </w:r>
    </w:p>
    <w:p w14:paraId="21CE39EF" w14:textId="7DC15277" w:rsidR="007A1ACA" w:rsidRDefault="00045EBA">
      <w:pPr>
        <w:rPr>
          <w:lang w:val="nl-NL"/>
        </w:rPr>
      </w:pPr>
      <w:r w:rsidRPr="00284615">
        <w:rPr>
          <w:lang w:val="nl-NL"/>
        </w:rPr>
        <w:t>41. Wat is het beroep van uw partner?</w:t>
      </w:r>
    </w:p>
    <w:p w14:paraId="29EC7D8F" w14:textId="77777777" w:rsidR="00D66714" w:rsidRPr="00284615" w:rsidRDefault="00D66714">
      <w:pPr>
        <w:rPr>
          <w:lang w:val="nl-NL"/>
        </w:rPr>
      </w:pPr>
    </w:p>
    <w:p w14:paraId="4950FBB6" w14:textId="77777777" w:rsidR="00570570" w:rsidRPr="00570570" w:rsidRDefault="00045EBA" w:rsidP="00570570">
      <w:pPr>
        <w:spacing w:after="0" w:line="240" w:lineRule="auto"/>
        <w:rPr>
          <w:rFonts w:ascii="New times" w:eastAsiaTheme="minorHAnsi" w:hAnsi="New times"/>
          <w:lang w:val="nl-NL"/>
        </w:rPr>
      </w:pPr>
      <w:r w:rsidRPr="00570570">
        <w:rPr>
          <w:rFonts w:ascii="New times" w:eastAsiaTheme="minorHAnsi" w:hAnsi="New times"/>
          <w:lang w:val="nl-NL"/>
        </w:rPr>
        <w:t xml:space="preserve">42. </w:t>
      </w:r>
      <w:r w:rsidR="00570570" w:rsidRPr="00570570">
        <w:rPr>
          <w:rFonts w:ascii="New times" w:eastAsiaTheme="minorHAnsi" w:hAnsi="New times"/>
          <w:lang w:val="nl-NL"/>
        </w:rPr>
        <w:t xml:space="preserve">Hoeveel tijd kunt u gemiddeld per dag besteden aan de hond (zoals wandelen, spelen en verzorging)? </w:t>
      </w:r>
    </w:p>
    <w:p w14:paraId="7CB8EAC6" w14:textId="7BB42734" w:rsidR="00E569D9" w:rsidRDefault="00570570" w:rsidP="00570570">
      <w:pPr>
        <w:spacing w:after="0" w:line="240" w:lineRule="auto"/>
        <w:rPr>
          <w:rFonts w:ascii="New times" w:eastAsiaTheme="minorHAnsi" w:hAnsi="New times"/>
          <w:lang w:val="nl-NL"/>
        </w:rPr>
      </w:pPr>
      <w:r w:rsidRPr="00570570">
        <w:rPr>
          <w:rFonts w:ascii="New times" w:eastAsiaTheme="minorHAnsi" w:hAnsi="New times"/>
          <w:lang w:val="nl-NL"/>
        </w:rPr>
        <w:t>Hoe ziet uw wekelijkse tijdsbesteding eruit (bijvoorbeeld sport, boodschappen en sociale activiteiten)?</w:t>
      </w:r>
    </w:p>
    <w:p w14:paraId="39AF22D8" w14:textId="77777777" w:rsidR="004A240B" w:rsidRPr="00570570" w:rsidRDefault="004A240B" w:rsidP="00570570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D139A46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Voorkeuren &amp; verwachtingen</w:t>
      </w:r>
    </w:p>
    <w:p w14:paraId="4F413C78" w14:textId="14B995F9" w:rsidR="001D0F8A" w:rsidRPr="001D0F8A" w:rsidRDefault="00045EBA" w:rsidP="001D0F8A">
      <w:pPr>
        <w:spacing w:after="0" w:line="240" w:lineRule="auto"/>
        <w:rPr>
          <w:rFonts w:ascii="New times" w:eastAsiaTheme="minorHAnsi" w:hAnsi="New times"/>
          <w:lang w:val="nl-NL"/>
        </w:rPr>
      </w:pPr>
      <w:r w:rsidRPr="001D0F8A">
        <w:rPr>
          <w:rFonts w:ascii="New times" w:eastAsiaTheme="minorHAnsi" w:hAnsi="New times"/>
          <w:lang w:val="nl-NL"/>
        </w:rPr>
        <w:t xml:space="preserve">43. Mogen wij u eventueel een andere hond voorstellen als wij denken dat dit een betere match is? </w:t>
      </w:r>
    </w:p>
    <w:p w14:paraId="0AB01023" w14:textId="7CF33612" w:rsidR="001D0F8A" w:rsidRDefault="00B9411E" w:rsidP="001D0F8A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05380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F8A" w:rsidRPr="001D0F8A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1D0F8A" w:rsidRPr="00BE0DF3">
        <w:rPr>
          <w:rFonts w:ascii="New times" w:eastAsiaTheme="minorHAnsi" w:hAnsi="New times"/>
          <w:lang w:val="nl-NL"/>
        </w:rPr>
        <w:t xml:space="preserve"> Ja</w:t>
      </w:r>
      <w:r w:rsidR="001D0F8A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0087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F8A" w:rsidRPr="001D0F8A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1D0F8A" w:rsidRPr="00BE0DF3">
        <w:rPr>
          <w:rFonts w:ascii="New times" w:eastAsiaTheme="minorHAnsi" w:hAnsi="New times"/>
          <w:lang w:val="nl-NL"/>
        </w:rPr>
        <w:t xml:space="preserve">  Nee</w:t>
      </w:r>
      <w:r w:rsidR="001D0F8A" w:rsidRPr="001D0F8A">
        <w:rPr>
          <w:rFonts w:ascii="New times" w:eastAsiaTheme="minorHAnsi" w:hAnsi="New times"/>
          <w:lang w:val="nl-NL"/>
        </w:rPr>
        <w:t xml:space="preserve"> </w:t>
      </w:r>
      <w:sdt>
        <w:sdtPr>
          <w:rPr>
            <w:rFonts w:ascii="New times" w:eastAsiaTheme="minorHAnsi" w:hAnsi="New times"/>
            <w:lang w:val="nl-NL"/>
          </w:rPr>
          <w:id w:val="-194436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F8A" w:rsidRPr="001D0F8A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1D0F8A" w:rsidRPr="00BE0DF3">
        <w:rPr>
          <w:rFonts w:ascii="New times" w:eastAsiaTheme="minorHAnsi" w:hAnsi="New times"/>
          <w:lang w:val="nl-NL"/>
        </w:rPr>
        <w:t xml:space="preserve"> </w:t>
      </w:r>
      <w:r w:rsidR="001D0F8A">
        <w:rPr>
          <w:rFonts w:ascii="New times" w:eastAsiaTheme="minorHAnsi" w:hAnsi="New times"/>
          <w:lang w:val="nl-NL"/>
        </w:rPr>
        <w:t>Misschien</w:t>
      </w:r>
    </w:p>
    <w:p w14:paraId="62098671" w14:textId="77777777" w:rsidR="001D0F8A" w:rsidRPr="001D0F8A" w:rsidRDefault="001D0F8A" w:rsidP="001D0F8A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82E0051" w14:textId="77777777" w:rsidR="00E569D9" w:rsidRPr="00570570" w:rsidRDefault="00045EBA" w:rsidP="00570570">
      <w:pPr>
        <w:spacing w:after="0" w:line="240" w:lineRule="auto"/>
        <w:rPr>
          <w:rFonts w:ascii="New times" w:eastAsiaTheme="minorHAnsi" w:hAnsi="New times"/>
          <w:lang w:val="nl-NL"/>
        </w:rPr>
      </w:pPr>
      <w:r w:rsidRPr="00570570">
        <w:rPr>
          <w:rFonts w:ascii="New times" w:eastAsiaTheme="minorHAnsi" w:hAnsi="New times"/>
          <w:lang w:val="nl-NL"/>
        </w:rPr>
        <w:t>44. Heeft u een voorkeur voor geslacht? Zo ja, welk?</w:t>
      </w:r>
    </w:p>
    <w:p w14:paraId="37CED614" w14:textId="327F0E96" w:rsidR="00E569D9" w:rsidRDefault="00B9411E" w:rsidP="00570570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02458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70" w:rsidRPr="00570570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570570" w:rsidRPr="00BE0DF3">
        <w:rPr>
          <w:rFonts w:ascii="New times" w:eastAsiaTheme="minorHAnsi" w:hAnsi="New times"/>
          <w:lang w:val="nl-NL"/>
        </w:rPr>
        <w:t xml:space="preserve"> Ja</w:t>
      </w:r>
      <w:r w:rsidR="00570570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4605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70" w:rsidRPr="00570570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570570" w:rsidRPr="00BE0DF3">
        <w:rPr>
          <w:rFonts w:ascii="New times" w:eastAsiaTheme="minorHAnsi" w:hAnsi="New times"/>
          <w:lang w:val="nl-NL"/>
        </w:rPr>
        <w:t xml:space="preserve">  Nee</w:t>
      </w:r>
      <w:r w:rsidR="00570570" w:rsidRPr="00570570">
        <w:rPr>
          <w:rFonts w:ascii="New times" w:eastAsiaTheme="minorHAnsi" w:hAnsi="New times"/>
          <w:lang w:val="nl-NL"/>
        </w:rPr>
        <w:t xml:space="preserve"> </w:t>
      </w:r>
      <w:sdt>
        <w:sdtPr>
          <w:rPr>
            <w:rFonts w:ascii="New times" w:eastAsiaTheme="minorHAnsi" w:hAnsi="New times"/>
            <w:lang w:val="nl-NL"/>
          </w:rPr>
          <w:id w:val="-15854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70" w:rsidRPr="00570570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570570" w:rsidRPr="00BE0DF3">
        <w:rPr>
          <w:rFonts w:ascii="New times" w:eastAsiaTheme="minorHAnsi" w:hAnsi="New times"/>
          <w:lang w:val="nl-NL"/>
        </w:rPr>
        <w:t xml:space="preserve"> </w:t>
      </w:r>
      <w:r w:rsidR="00570570">
        <w:rPr>
          <w:rFonts w:ascii="New times" w:eastAsiaTheme="minorHAnsi" w:hAnsi="New times"/>
          <w:lang w:val="nl-NL"/>
        </w:rPr>
        <w:t>Reu</w:t>
      </w:r>
      <w:r w:rsidR="00570570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67260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70" w:rsidRPr="00570570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570570" w:rsidRPr="00BE0DF3">
        <w:rPr>
          <w:rFonts w:ascii="New times" w:eastAsiaTheme="minorHAnsi" w:hAnsi="New times"/>
          <w:lang w:val="nl-NL"/>
        </w:rPr>
        <w:t xml:space="preserve">  </w:t>
      </w:r>
      <w:r w:rsidR="00570570">
        <w:rPr>
          <w:rFonts w:ascii="New times" w:eastAsiaTheme="minorHAnsi" w:hAnsi="New times"/>
          <w:lang w:val="nl-NL"/>
        </w:rPr>
        <w:t>Teef</w:t>
      </w:r>
    </w:p>
    <w:p w14:paraId="19CFB871" w14:textId="77777777" w:rsidR="00570570" w:rsidRPr="00570570" w:rsidRDefault="00570570" w:rsidP="00570570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154DE17" w14:textId="77BD771B" w:rsidR="001D17EE" w:rsidRPr="00284615" w:rsidRDefault="00045EBA">
      <w:pPr>
        <w:rPr>
          <w:lang w:val="nl-NL"/>
        </w:rPr>
      </w:pPr>
      <w:r w:rsidRPr="00284615">
        <w:rPr>
          <w:lang w:val="nl-NL"/>
        </w:rPr>
        <w:t>45. Beschrijf zo uitgebreid mogelijk wat u zoekt in een hond.</w:t>
      </w:r>
    </w:p>
    <w:p w14:paraId="24B11B0A" w14:textId="64292E1E" w:rsidR="004A240B" w:rsidRPr="004A240B" w:rsidRDefault="00045EBA" w:rsidP="004A240B">
      <w:pPr>
        <w:spacing w:after="0" w:line="240" w:lineRule="auto"/>
        <w:rPr>
          <w:rFonts w:ascii="New times" w:eastAsiaTheme="minorHAnsi" w:hAnsi="New times"/>
          <w:lang w:val="nl-NL"/>
        </w:rPr>
      </w:pPr>
      <w:r w:rsidRPr="004A240B">
        <w:rPr>
          <w:rFonts w:ascii="New times" w:eastAsiaTheme="minorHAnsi" w:hAnsi="New times"/>
          <w:lang w:val="nl-NL"/>
        </w:rPr>
        <w:t>46. Heeft u nog andere huisdieren? Zo ja, welke en zijn deze gecastreerd/gesteriliseerd?</w:t>
      </w:r>
    </w:p>
    <w:p w14:paraId="244B51D2" w14:textId="7EE73E2A" w:rsidR="001D17EE" w:rsidRDefault="00B9411E" w:rsidP="000E704F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19847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40B" w:rsidRPr="004A240B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4A240B" w:rsidRPr="00BE0DF3">
        <w:rPr>
          <w:rFonts w:ascii="New times" w:eastAsiaTheme="minorHAnsi" w:hAnsi="New times"/>
          <w:lang w:val="nl-NL"/>
        </w:rPr>
        <w:t xml:space="preserve"> Ja</w:t>
      </w:r>
      <w:r w:rsidR="004A240B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81864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40B" w:rsidRPr="004A240B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4A240B" w:rsidRPr="00BE0DF3">
        <w:rPr>
          <w:rFonts w:ascii="New times" w:eastAsiaTheme="minorHAnsi" w:hAnsi="New times"/>
          <w:lang w:val="nl-NL"/>
        </w:rPr>
        <w:t xml:space="preserve">  Ne</w:t>
      </w:r>
      <w:r w:rsidR="00D36C6E">
        <w:rPr>
          <w:rFonts w:ascii="New times" w:eastAsiaTheme="minorHAnsi" w:hAnsi="New times"/>
          <w:lang w:val="nl-NL"/>
        </w:rPr>
        <w:t>e</w:t>
      </w:r>
    </w:p>
    <w:p w14:paraId="2387A827" w14:textId="77777777" w:rsidR="00D36C6E" w:rsidRDefault="00D36C6E" w:rsidP="000E704F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8287A6F" w14:textId="77777777" w:rsidR="00D36C6E" w:rsidRPr="000E704F" w:rsidRDefault="00D36C6E" w:rsidP="000E704F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A1B8A8D" w14:textId="0ED88D4A" w:rsid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lastRenderedPageBreak/>
        <w:t>47. Wat is de leeftijd van de aanwezige dieren?</w:t>
      </w:r>
    </w:p>
    <w:p w14:paraId="5DC59E16" w14:textId="77777777" w:rsidR="00BC71C9" w:rsidRDefault="00BC71C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C3AFDBA" w14:textId="77777777" w:rsidR="00BC71C9" w:rsidRPr="00493FC1" w:rsidRDefault="00BC71C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C261609" w14:textId="77777777" w:rsidR="00260FAD" w:rsidRPr="00916784" w:rsidRDefault="00045EBA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48. </w:t>
      </w:r>
      <w:r w:rsidR="00260FAD" w:rsidRPr="00260FAD">
        <w:rPr>
          <w:rFonts w:ascii="New times" w:eastAsiaTheme="minorHAnsi" w:hAnsi="New times"/>
          <w:lang w:val="nl-NL"/>
        </w:rPr>
        <w:t xml:space="preserve">Zijn er op korte termijn veranderingen in uw situatie te verwachten, zoals gezinsuitbreiding, vakantie, verbouwing, operatie, mantelzorg of andere ingrijpende gebeurtenissen? </w:t>
      </w:r>
      <w:r w:rsidR="00260FAD" w:rsidRPr="00916784">
        <w:rPr>
          <w:rFonts w:ascii="New times" w:eastAsiaTheme="minorHAnsi" w:hAnsi="New times"/>
          <w:lang w:val="nl-NL"/>
        </w:rPr>
        <w:t>Zo ja, kunt u dit toelichten?</w:t>
      </w:r>
    </w:p>
    <w:p w14:paraId="13883BBF" w14:textId="48C296F5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83355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77887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5A08990E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4C57CE51" w14:textId="565D0C17" w:rsidR="00192A46" w:rsidRPr="008C07E2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49. </w:t>
      </w:r>
      <w:r w:rsidR="008C07E2" w:rsidRPr="008C07E2">
        <w:rPr>
          <w:rFonts w:ascii="New times" w:eastAsiaTheme="minorHAnsi" w:hAnsi="New times"/>
          <w:lang w:val="nl-NL"/>
        </w:rPr>
        <w:t>Zo ja, kunt u dit toelichten?</w:t>
      </w:r>
    </w:p>
    <w:p w14:paraId="1F1580B5" w14:textId="77777777" w:rsidR="00BC71C9" w:rsidRDefault="00BC71C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9B6AACE" w14:textId="77777777" w:rsidR="00BC71C9" w:rsidRDefault="00BC71C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F537010" w14:textId="5627B501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50. Heeft u ooit een dier moeten herplaatsen? Zo ja, met welke reden?</w:t>
      </w:r>
    </w:p>
    <w:p w14:paraId="79D9ADFC" w14:textId="77777777" w:rsidR="00260FAD" w:rsidRPr="00BE0DF3" w:rsidRDefault="00B9411E" w:rsidP="00260FAD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3214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FAD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260FAD" w:rsidRPr="00BE0DF3">
        <w:rPr>
          <w:rFonts w:ascii="New times" w:eastAsiaTheme="minorHAnsi" w:hAnsi="New times"/>
          <w:lang w:val="nl-NL"/>
        </w:rPr>
        <w:t xml:space="preserve"> Ja</w:t>
      </w:r>
      <w:r w:rsidR="00260FAD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90198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FAD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260FAD" w:rsidRPr="00BE0DF3">
        <w:rPr>
          <w:rFonts w:ascii="New times" w:eastAsiaTheme="minorHAnsi" w:hAnsi="New times"/>
          <w:lang w:val="nl-NL"/>
        </w:rPr>
        <w:t xml:space="preserve">  Nee</w:t>
      </w:r>
    </w:p>
    <w:p w14:paraId="4E4FE27F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356E133" w14:textId="475BF75E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51. Bent u bereid puppytraining of een hondencursus te volgen? </w:t>
      </w:r>
    </w:p>
    <w:p w14:paraId="56897271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54903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09347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370A1A79" w14:textId="77777777" w:rsidR="00E569D9" w:rsidRPr="00493FC1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9A66F99" w14:textId="33A2AAD6" w:rsidR="00E569D9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52. Bent u bereid coaching of gedragsbegeleiding te volgen (eventueel tegen betaling)?</w:t>
      </w:r>
    </w:p>
    <w:p w14:paraId="00851D7C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52186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33097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47D78F56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65E4B6D" w14:textId="728FD7D3" w:rsidR="00E569D9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 xml:space="preserve">53. Wordt het een gewone huishond? </w:t>
      </w:r>
    </w:p>
    <w:p w14:paraId="532EC95C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39377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9694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3A804574" w14:textId="77777777" w:rsidR="00E569D9" w:rsidRPr="00493FC1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5F53719" w14:textId="4873A5FB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54. Wat zijn uw verwachtingen van een hond?</w:t>
      </w:r>
      <w:r w:rsidR="00FE03E9">
        <w:rPr>
          <w:rFonts w:ascii="New times" w:eastAsiaTheme="minorHAnsi" w:hAnsi="New times"/>
          <w:lang w:val="nl-NL"/>
        </w:rPr>
        <w:t xml:space="preserve"> Zelfstandig, </w:t>
      </w:r>
      <w:r w:rsidR="005A668C">
        <w:rPr>
          <w:rFonts w:ascii="New times" w:eastAsiaTheme="minorHAnsi" w:hAnsi="New times"/>
          <w:lang w:val="nl-NL"/>
        </w:rPr>
        <w:t>onderdanig, speels, waaks.</w:t>
      </w:r>
    </w:p>
    <w:p w14:paraId="0B4FB09F" w14:textId="77777777" w:rsidR="00E569D9" w:rsidRDefault="00E569D9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4440DD0" w14:textId="77777777" w:rsidR="00493FC1" w:rsidRPr="00493FC1" w:rsidRDefault="00493FC1" w:rsidP="00493FC1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0B3784E1" w14:textId="2F0F4C04" w:rsidR="00E569D9" w:rsidRPr="00493FC1" w:rsidRDefault="00045EBA" w:rsidP="00493FC1">
      <w:pPr>
        <w:spacing w:after="0" w:line="240" w:lineRule="auto"/>
        <w:rPr>
          <w:rFonts w:ascii="New times" w:eastAsiaTheme="minorHAnsi" w:hAnsi="New times"/>
          <w:lang w:val="nl-NL"/>
        </w:rPr>
      </w:pPr>
      <w:r w:rsidRPr="00493FC1">
        <w:rPr>
          <w:rFonts w:ascii="New times" w:eastAsiaTheme="minorHAnsi" w:hAnsi="New times"/>
          <w:lang w:val="nl-NL"/>
        </w:rPr>
        <w:t>55. Welke activiteiten wilt u met de hond ondernemen?</w:t>
      </w:r>
      <w:r w:rsidR="00877278">
        <w:rPr>
          <w:rFonts w:ascii="New times" w:eastAsiaTheme="minorHAnsi" w:hAnsi="New times"/>
          <w:lang w:val="nl-NL"/>
        </w:rPr>
        <w:t xml:space="preserve"> </w:t>
      </w:r>
      <w:proofErr w:type="spellStart"/>
      <w:r w:rsidR="00877278">
        <w:rPr>
          <w:rFonts w:ascii="New times" w:eastAsiaTheme="minorHAnsi" w:hAnsi="New times"/>
          <w:lang w:val="nl-NL"/>
        </w:rPr>
        <w:t>Flyball</w:t>
      </w:r>
      <w:proofErr w:type="spellEnd"/>
      <w:r w:rsidR="00877278">
        <w:rPr>
          <w:rFonts w:ascii="New times" w:eastAsiaTheme="minorHAnsi" w:hAnsi="New times"/>
          <w:lang w:val="nl-NL"/>
        </w:rPr>
        <w:t xml:space="preserve">, </w:t>
      </w:r>
      <w:r w:rsidR="00FE03E9">
        <w:rPr>
          <w:rFonts w:ascii="New times" w:eastAsiaTheme="minorHAnsi" w:hAnsi="New times"/>
          <w:lang w:val="nl-NL"/>
        </w:rPr>
        <w:t>mee het vliegtuig in, mee naar het werk</w:t>
      </w:r>
      <w:r w:rsidR="00B0789B">
        <w:rPr>
          <w:rFonts w:ascii="New times" w:eastAsiaTheme="minorHAnsi" w:hAnsi="New times"/>
          <w:lang w:val="nl-NL"/>
        </w:rPr>
        <w:t>.</w:t>
      </w:r>
    </w:p>
    <w:p w14:paraId="6BF1594B" w14:textId="77777777" w:rsidR="00E569D9" w:rsidRPr="00284615" w:rsidRDefault="00E569D9">
      <w:pPr>
        <w:rPr>
          <w:lang w:val="nl-NL"/>
        </w:rPr>
      </w:pPr>
    </w:p>
    <w:p w14:paraId="24FB7CDF" w14:textId="77777777" w:rsidR="00E569D9" w:rsidRPr="00284615" w:rsidRDefault="00045EBA">
      <w:pPr>
        <w:pStyle w:val="Kop2"/>
        <w:rPr>
          <w:lang w:val="nl-NL"/>
        </w:rPr>
      </w:pPr>
      <w:r w:rsidRPr="00284615">
        <w:rPr>
          <w:lang w:val="nl-NL"/>
        </w:rPr>
        <w:t>Nazorg &amp; akkoord</w:t>
      </w:r>
    </w:p>
    <w:p w14:paraId="5EF23CC5" w14:textId="79A2420D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56. Gaat u ermee akkoord ons op de hoogte te houden van hoe het met de hond gaat? </w:t>
      </w:r>
    </w:p>
    <w:p w14:paraId="455F8D3D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710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24857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0E122F88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AB61F56" w14:textId="70A62C47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57. Mogen wij u na adoptie een nazorg-vragenlijst toesturen? </w:t>
      </w:r>
    </w:p>
    <w:p w14:paraId="0921C18B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61604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02262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67DD2984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A8E8FC9" w14:textId="231419C8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58. Gaat u akkoord dat wij u af en toe telefonisch of via WhatsApp benaderen? </w:t>
      </w:r>
    </w:p>
    <w:p w14:paraId="645791AB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01810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53354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3A2EDBE6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2B6E424" w14:textId="693ECCF1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59. Gaat u akkoord met een huisbezoek en een na-bezoek? </w:t>
      </w:r>
    </w:p>
    <w:p w14:paraId="72E92D39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56160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206144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37C1098A" w14:textId="77777777" w:rsidR="00F72067" w:rsidRPr="00F72067" w:rsidRDefault="00F72067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930FBB6" w14:textId="0397B812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60. Bent u bereid het contract te ondertekenen en het bedrag te betalen? </w:t>
      </w:r>
    </w:p>
    <w:p w14:paraId="51913A2E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91647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93131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07352FB7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1E74349B" w14:textId="77777777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>61. Hoe bent u bij ons terechtgekomen?</w:t>
      </w:r>
    </w:p>
    <w:p w14:paraId="1BF03457" w14:textId="5FBA0FC1" w:rsidR="00F72067" w:rsidRPr="00F72067" w:rsidRDefault="0059511F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08263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="00F72067">
        <w:rPr>
          <w:rFonts w:ascii="New times" w:eastAsiaTheme="minorHAnsi" w:hAnsi="New times"/>
          <w:lang w:val="nl-NL"/>
        </w:rPr>
        <w:t>Facebook</w:t>
      </w:r>
      <w:r w:rsidR="00F72067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72737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="00F72067">
        <w:rPr>
          <w:rFonts w:ascii="New times" w:eastAsiaTheme="minorHAnsi" w:hAnsi="New times"/>
          <w:lang w:val="nl-NL"/>
        </w:rPr>
        <w:t>Verhuisdieren.nl</w:t>
      </w:r>
      <w:r w:rsidR="00F72067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72317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="00F72067">
        <w:rPr>
          <w:rFonts w:ascii="New times" w:eastAsiaTheme="minorHAnsi" w:hAnsi="New times"/>
          <w:lang w:val="nl-NL"/>
        </w:rPr>
        <w:t>Vrienden/kennissen</w:t>
      </w:r>
      <w:r w:rsidR="00F72067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61891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="00F72067">
        <w:rPr>
          <w:rFonts w:ascii="New times" w:eastAsiaTheme="minorHAnsi" w:hAnsi="New times"/>
          <w:lang w:val="nl-NL"/>
        </w:rPr>
        <w:t>Google</w:t>
      </w:r>
      <w:r w:rsidR="00F72067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94183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Pr="00BE0DF3">
        <w:rPr>
          <w:rFonts w:ascii="New times" w:eastAsiaTheme="minorHAnsi" w:hAnsi="New times"/>
          <w:lang w:val="nl-NL"/>
        </w:rPr>
        <w:t xml:space="preserve"> </w:t>
      </w:r>
      <w:r w:rsidR="00F72067">
        <w:rPr>
          <w:rFonts w:ascii="New times" w:eastAsiaTheme="minorHAnsi" w:hAnsi="New times"/>
          <w:lang w:val="nl-NL"/>
        </w:rPr>
        <w:t>Anders</w:t>
      </w:r>
    </w:p>
    <w:p w14:paraId="6B12EFD4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08789D5" w14:textId="4D2F97BB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>62. Heeft u een Facebookaccount?</w:t>
      </w:r>
    </w:p>
    <w:p w14:paraId="1C5898CD" w14:textId="65C300C9" w:rsid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27800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64389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11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43EB9284" w14:textId="77777777" w:rsidR="008C07E2" w:rsidRPr="00BE0DF3" w:rsidRDefault="008C07E2" w:rsidP="00BE0DF3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0A7DDB5" w14:textId="6ED0DFC7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lastRenderedPageBreak/>
        <w:t>63. Bent u op Facebook bevriend met Stichting Dog Match Europe?</w:t>
      </w:r>
    </w:p>
    <w:p w14:paraId="3147E60C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04028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68991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62F137CD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AF6A583" w14:textId="3C57DDFF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64. Bent u in het bezit van een auto? </w:t>
      </w:r>
    </w:p>
    <w:p w14:paraId="7A0B36E9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3009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212352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3273B787" w14:textId="77777777" w:rsidR="00F72067" w:rsidRPr="00F72067" w:rsidRDefault="00F72067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69452B5E" w14:textId="77777777" w:rsidR="00E569D9" w:rsidRPr="00F72067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>65. Bent u wel eens door een andere organisatie afgewezen? Zo ja, waarom?</w:t>
      </w:r>
    </w:p>
    <w:p w14:paraId="2B9CE4F8" w14:textId="77777777" w:rsidR="008C07E2" w:rsidRPr="00BE0DF3" w:rsidRDefault="00B9411E" w:rsidP="008C07E2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6597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E2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8C07E2" w:rsidRPr="00BE0DF3">
        <w:rPr>
          <w:rFonts w:ascii="New times" w:eastAsiaTheme="minorHAnsi" w:hAnsi="New times"/>
          <w:lang w:val="nl-NL"/>
        </w:rPr>
        <w:t xml:space="preserve"> Ja</w:t>
      </w:r>
      <w:r w:rsidR="008C07E2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180977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E2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8C07E2" w:rsidRPr="00BE0DF3">
        <w:rPr>
          <w:rFonts w:ascii="New times" w:eastAsiaTheme="minorHAnsi" w:hAnsi="New times"/>
          <w:lang w:val="nl-NL"/>
        </w:rPr>
        <w:t xml:space="preserve">  Nee</w:t>
      </w:r>
    </w:p>
    <w:p w14:paraId="1D9DAFA9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45689932" w14:textId="7F5E7CFE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66. Staat u onder </w:t>
      </w:r>
      <w:r w:rsidR="00BC71C9" w:rsidRPr="00F72067">
        <w:rPr>
          <w:rFonts w:ascii="New times" w:eastAsiaTheme="minorHAnsi" w:hAnsi="New times"/>
          <w:lang w:val="nl-NL"/>
        </w:rPr>
        <w:t>bewind voering</w:t>
      </w:r>
      <w:r w:rsidRPr="00F72067">
        <w:rPr>
          <w:rFonts w:ascii="New times" w:eastAsiaTheme="minorHAnsi" w:hAnsi="New times"/>
          <w:lang w:val="nl-NL"/>
        </w:rPr>
        <w:t xml:space="preserve">? </w:t>
      </w:r>
    </w:p>
    <w:p w14:paraId="62F34962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-198831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-71380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58C9F2D9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67646F2" w14:textId="51BAC6B9" w:rsidR="00E569D9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 xml:space="preserve">67. Bent u financieel in staat om voor een hond te zorgen? </w:t>
      </w:r>
    </w:p>
    <w:p w14:paraId="01E52B3C" w14:textId="77777777" w:rsidR="00BE0DF3" w:rsidRPr="00BE0DF3" w:rsidRDefault="00B9411E" w:rsidP="00BE0DF3">
      <w:pPr>
        <w:spacing w:after="0" w:line="240" w:lineRule="auto"/>
        <w:rPr>
          <w:rFonts w:ascii="New times" w:eastAsiaTheme="minorHAnsi" w:hAnsi="New times"/>
          <w:lang w:val="nl-NL"/>
        </w:rPr>
      </w:pPr>
      <w:sdt>
        <w:sdtPr>
          <w:rPr>
            <w:rFonts w:ascii="New times" w:eastAsiaTheme="minorHAnsi" w:hAnsi="New times"/>
            <w:lang w:val="nl-NL"/>
          </w:rPr>
          <w:id w:val="17617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Ja</w:t>
      </w:r>
      <w:r w:rsidR="00BE0DF3" w:rsidRPr="00BE0DF3">
        <w:rPr>
          <w:rFonts w:ascii="New times" w:eastAsiaTheme="minorHAnsi" w:hAnsi="New times"/>
          <w:lang w:val="nl-NL"/>
        </w:rPr>
        <w:tab/>
      </w:r>
      <w:sdt>
        <w:sdtPr>
          <w:rPr>
            <w:rFonts w:ascii="New times" w:eastAsiaTheme="minorHAnsi" w:hAnsi="New times"/>
            <w:lang w:val="nl-NL"/>
          </w:rPr>
          <w:id w:val="114546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F3" w:rsidRPr="00BE0DF3">
            <w:rPr>
              <w:rFonts w:ascii="Segoe UI Symbol" w:eastAsiaTheme="minorHAnsi" w:hAnsi="Segoe UI Symbol" w:cs="Segoe UI Symbol"/>
              <w:lang w:val="nl-NL"/>
            </w:rPr>
            <w:t>☐</w:t>
          </w:r>
        </w:sdtContent>
      </w:sdt>
      <w:r w:rsidR="00BE0DF3" w:rsidRPr="00BE0DF3">
        <w:rPr>
          <w:rFonts w:ascii="New times" w:eastAsiaTheme="minorHAnsi" w:hAnsi="New times"/>
          <w:lang w:val="nl-NL"/>
        </w:rPr>
        <w:t xml:space="preserve">  Nee</w:t>
      </w:r>
    </w:p>
    <w:p w14:paraId="128CA322" w14:textId="77777777" w:rsidR="00E569D9" w:rsidRPr="00F72067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385B1470" w14:textId="77777777" w:rsidR="00E569D9" w:rsidRPr="00F72067" w:rsidRDefault="00045EBA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 w:rsidRPr="00F72067">
        <w:rPr>
          <w:rFonts w:ascii="New times" w:eastAsiaTheme="minorHAnsi" w:hAnsi="New times"/>
          <w:lang w:val="nl-NL"/>
        </w:rPr>
        <w:t>68. Heeft u nog vragen of opmerkingen?</w:t>
      </w:r>
    </w:p>
    <w:p w14:paraId="192BD24C" w14:textId="77777777" w:rsidR="00E569D9" w:rsidRDefault="00E569D9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77CCBCCF" w14:textId="77777777" w:rsidR="00F72067" w:rsidRDefault="00F72067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5593DF6A" w14:textId="15D2D5F8" w:rsidR="00BC71C9" w:rsidRDefault="00E5443D" w:rsidP="00F72067">
      <w:pPr>
        <w:spacing w:after="0" w:line="240" w:lineRule="auto"/>
        <w:rPr>
          <w:rFonts w:ascii="New times" w:eastAsiaTheme="minorHAnsi" w:hAnsi="New times"/>
          <w:lang w:val="nl-NL"/>
        </w:rPr>
      </w:pPr>
      <w:r>
        <w:rPr>
          <w:rFonts w:ascii="New times" w:eastAsiaTheme="minorHAnsi" w:hAnsi="New times"/>
          <w:lang w:val="nl-NL"/>
        </w:rPr>
        <w:t xml:space="preserve"> </w:t>
      </w:r>
    </w:p>
    <w:p w14:paraId="7BEB1F07" w14:textId="77777777" w:rsidR="00F72067" w:rsidRPr="00F72067" w:rsidRDefault="00F72067" w:rsidP="00F72067">
      <w:pPr>
        <w:spacing w:after="0" w:line="240" w:lineRule="auto"/>
        <w:rPr>
          <w:rFonts w:ascii="New times" w:eastAsiaTheme="minorHAnsi" w:hAnsi="New times"/>
          <w:lang w:val="nl-NL"/>
        </w:rPr>
      </w:pPr>
    </w:p>
    <w:p w14:paraId="2BC84DBA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  <w:r w:rsidRPr="00F72067">
        <w:rPr>
          <w:rFonts w:ascii="New times" w:hAnsi="New times"/>
          <w:lang w:val="nl-NL"/>
        </w:rPr>
        <w:t xml:space="preserve">Door ondertekening verklaart u alles naar waarheid te hebben ingevuld. </w:t>
      </w:r>
    </w:p>
    <w:p w14:paraId="3E5A908B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  <w:r w:rsidRPr="00F72067">
        <w:rPr>
          <w:rFonts w:ascii="New times" w:hAnsi="New times"/>
          <w:lang w:val="nl-NL"/>
        </w:rPr>
        <w:t xml:space="preserve">Als blijkt dat u niet alles naar waarheid heeft in gevuld kan de procedure zonder opgave </w:t>
      </w:r>
    </w:p>
    <w:p w14:paraId="3367F246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  <w:r w:rsidRPr="00F72067">
        <w:rPr>
          <w:rFonts w:ascii="New times" w:hAnsi="New times"/>
          <w:lang w:val="nl-NL"/>
        </w:rPr>
        <w:t xml:space="preserve">van reden gestopt worden. </w:t>
      </w:r>
    </w:p>
    <w:p w14:paraId="35C62FBD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</w:p>
    <w:p w14:paraId="0F222401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  <w:r w:rsidRPr="00F72067">
        <w:rPr>
          <w:rFonts w:ascii="New times" w:hAnsi="New times"/>
          <w:lang w:val="nl-NL"/>
        </w:rPr>
        <w:t>Handtekening koper /opvang:</w:t>
      </w:r>
      <w:r w:rsidRPr="00F72067">
        <w:rPr>
          <w:rFonts w:ascii="New times" w:hAnsi="New times"/>
          <w:lang w:val="nl-NL"/>
        </w:rPr>
        <w:tab/>
      </w:r>
      <w:r w:rsidRPr="00F72067">
        <w:rPr>
          <w:rFonts w:ascii="New times" w:hAnsi="New times"/>
          <w:lang w:val="nl-NL"/>
        </w:rPr>
        <w:tab/>
      </w:r>
      <w:r w:rsidRPr="00F72067">
        <w:rPr>
          <w:rFonts w:ascii="New times" w:hAnsi="New times"/>
          <w:lang w:val="nl-NL"/>
        </w:rPr>
        <w:tab/>
        <w:t>Datum:</w:t>
      </w:r>
      <w:r w:rsidRPr="00F72067">
        <w:rPr>
          <w:rFonts w:ascii="New times" w:hAnsi="New times"/>
          <w:lang w:val="nl-NL"/>
        </w:rPr>
        <w:tab/>
      </w:r>
      <w:r w:rsidRPr="00F72067">
        <w:rPr>
          <w:rFonts w:ascii="New times" w:hAnsi="New times"/>
          <w:lang w:val="nl-NL"/>
        </w:rPr>
        <w:tab/>
      </w:r>
      <w:r w:rsidRPr="00F72067">
        <w:rPr>
          <w:rFonts w:ascii="New times" w:hAnsi="New times"/>
          <w:lang w:val="nl-NL"/>
        </w:rPr>
        <w:tab/>
      </w:r>
      <w:r w:rsidRPr="00F72067">
        <w:rPr>
          <w:rFonts w:ascii="New times" w:hAnsi="New times"/>
          <w:lang w:val="nl-NL"/>
        </w:rPr>
        <w:tab/>
        <w:t>Plaats:</w:t>
      </w:r>
    </w:p>
    <w:p w14:paraId="2BCBF2A3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</w:p>
    <w:p w14:paraId="4A281A80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</w:p>
    <w:p w14:paraId="7F8D7EAE" w14:textId="77777777" w:rsidR="00F72067" w:rsidRPr="00F72067" w:rsidRDefault="00F72067" w:rsidP="00F72067">
      <w:pPr>
        <w:spacing w:after="0" w:line="240" w:lineRule="auto"/>
        <w:rPr>
          <w:rFonts w:ascii="New times" w:hAnsi="New times" w:hint="eastAsia"/>
          <w:lang w:val="nl-NL"/>
        </w:rPr>
      </w:pPr>
    </w:p>
    <w:p w14:paraId="7241E5C6" w14:textId="77777777" w:rsidR="00F72067" w:rsidRPr="00326791" w:rsidRDefault="00F72067" w:rsidP="00F72067">
      <w:pPr>
        <w:spacing w:after="0" w:line="240" w:lineRule="auto"/>
        <w:rPr>
          <w:rFonts w:ascii="New times" w:hAnsi="New times" w:hint="eastAsia"/>
        </w:rPr>
      </w:pPr>
      <w:r w:rsidRPr="00326791">
        <w:rPr>
          <w:rFonts w:ascii="New times" w:hAnsi="New times"/>
        </w:rPr>
        <w:t>_________________________________________</w:t>
      </w:r>
      <w:r w:rsidRPr="00326791">
        <w:rPr>
          <w:rFonts w:ascii="New times" w:hAnsi="New times"/>
        </w:rPr>
        <w:tab/>
      </w:r>
      <w:r w:rsidRPr="00326791">
        <w:rPr>
          <w:rFonts w:ascii="New times" w:hAnsi="New times"/>
        </w:rPr>
        <w:tab/>
        <w:t>____________________________</w:t>
      </w:r>
      <w:r w:rsidRPr="00326791">
        <w:rPr>
          <w:rFonts w:ascii="New times" w:hAnsi="New times"/>
        </w:rPr>
        <w:tab/>
        <w:t>_____________________________________</w:t>
      </w:r>
    </w:p>
    <w:p w14:paraId="6518D3D7" w14:textId="77777777" w:rsidR="00F72067" w:rsidRDefault="00F72067" w:rsidP="00F72067">
      <w:pPr>
        <w:spacing w:after="0" w:line="240" w:lineRule="auto"/>
        <w:rPr>
          <w:rFonts w:ascii="New times" w:hAnsi="New times" w:hint="eastAsia"/>
          <w:b/>
        </w:rPr>
      </w:pPr>
    </w:p>
    <w:p w14:paraId="15A8AE49" w14:textId="77777777" w:rsidR="00E569D9" w:rsidRDefault="00E569D9"/>
    <w:sectPr w:rsidR="00E569D9" w:rsidSect="00FE2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5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79A0" w14:textId="77777777" w:rsidR="00080FF6" w:rsidRDefault="00080FF6" w:rsidP="00F72067">
      <w:pPr>
        <w:spacing w:after="0" w:line="240" w:lineRule="auto"/>
      </w:pPr>
      <w:r>
        <w:separator/>
      </w:r>
    </w:p>
  </w:endnote>
  <w:endnote w:type="continuationSeparator" w:id="0">
    <w:p w14:paraId="121D00F8" w14:textId="77777777" w:rsidR="00080FF6" w:rsidRDefault="00080FF6" w:rsidP="00F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ew time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05BB" w14:textId="77777777" w:rsidR="008C07E2" w:rsidRDefault="008C07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174286"/>
      <w:docPartObj>
        <w:docPartGallery w:val="Page Numbers (Bottom of Page)"/>
        <w:docPartUnique/>
      </w:docPartObj>
    </w:sdtPr>
    <w:sdtEndPr/>
    <w:sdtContent>
      <w:p w14:paraId="1C59FB45" w14:textId="0B1B68FA" w:rsidR="00224D27" w:rsidRDefault="00224D2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9799750" w14:textId="77777777" w:rsidR="00F72067" w:rsidRDefault="00F720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77D6" w14:textId="77777777" w:rsidR="008C07E2" w:rsidRDefault="008C07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BD38" w14:textId="77777777" w:rsidR="00080FF6" w:rsidRDefault="00080FF6" w:rsidP="00F72067">
      <w:pPr>
        <w:spacing w:after="0" w:line="240" w:lineRule="auto"/>
      </w:pPr>
      <w:r>
        <w:separator/>
      </w:r>
    </w:p>
  </w:footnote>
  <w:footnote w:type="continuationSeparator" w:id="0">
    <w:p w14:paraId="67849753" w14:textId="77777777" w:rsidR="00080FF6" w:rsidRDefault="00080FF6" w:rsidP="00F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B83" w14:textId="77777777" w:rsidR="008C07E2" w:rsidRDefault="008C07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579253"/>
      <w:docPartObj>
        <w:docPartGallery w:val="Watermarks"/>
        <w:docPartUnique/>
      </w:docPartObj>
    </w:sdtPr>
    <w:sdtEndPr/>
    <w:sdtContent>
      <w:p w14:paraId="499551FD" w14:textId="660553AB" w:rsidR="00F72067" w:rsidRDefault="00B9411E">
        <w:pPr>
          <w:pStyle w:val="Koptekst"/>
        </w:pPr>
        <w:r>
          <w:pict w14:anchorId="7C06C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734642" o:spid="_x0000_s1026" type="#_x0000_t136" style="position:absolute;margin-left:0;margin-top:0;width:691.2pt;height:84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TICHTING DOG MATCH EUROP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89A7" w14:textId="77777777" w:rsidR="008C07E2" w:rsidRDefault="008C07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474413">
    <w:abstractNumId w:val="8"/>
  </w:num>
  <w:num w:numId="2" w16cid:durableId="925924043">
    <w:abstractNumId w:val="6"/>
  </w:num>
  <w:num w:numId="3" w16cid:durableId="1511220985">
    <w:abstractNumId w:val="5"/>
  </w:num>
  <w:num w:numId="4" w16cid:durableId="424889887">
    <w:abstractNumId w:val="4"/>
  </w:num>
  <w:num w:numId="5" w16cid:durableId="1537547963">
    <w:abstractNumId w:val="7"/>
  </w:num>
  <w:num w:numId="6" w16cid:durableId="1360231011">
    <w:abstractNumId w:val="3"/>
  </w:num>
  <w:num w:numId="7" w16cid:durableId="332874892">
    <w:abstractNumId w:val="2"/>
  </w:num>
  <w:num w:numId="8" w16cid:durableId="547566340">
    <w:abstractNumId w:val="1"/>
  </w:num>
  <w:num w:numId="9" w16cid:durableId="73881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9C"/>
    <w:rsid w:val="0002554B"/>
    <w:rsid w:val="00034616"/>
    <w:rsid w:val="00045EBA"/>
    <w:rsid w:val="0006063C"/>
    <w:rsid w:val="00064F47"/>
    <w:rsid w:val="000730F5"/>
    <w:rsid w:val="00080FF6"/>
    <w:rsid w:val="00082F0C"/>
    <w:rsid w:val="00091E7B"/>
    <w:rsid w:val="000E704F"/>
    <w:rsid w:val="00131694"/>
    <w:rsid w:val="00147775"/>
    <w:rsid w:val="0015074B"/>
    <w:rsid w:val="00192A46"/>
    <w:rsid w:val="001A62D9"/>
    <w:rsid w:val="001D0F8A"/>
    <w:rsid w:val="001D17EE"/>
    <w:rsid w:val="001D4421"/>
    <w:rsid w:val="00205F16"/>
    <w:rsid w:val="00224D27"/>
    <w:rsid w:val="00260FAD"/>
    <w:rsid w:val="00284615"/>
    <w:rsid w:val="0029639D"/>
    <w:rsid w:val="00326F90"/>
    <w:rsid w:val="003F38F3"/>
    <w:rsid w:val="00415368"/>
    <w:rsid w:val="00430064"/>
    <w:rsid w:val="00450E16"/>
    <w:rsid w:val="00482CA4"/>
    <w:rsid w:val="00493FC1"/>
    <w:rsid w:val="004A240B"/>
    <w:rsid w:val="004F6383"/>
    <w:rsid w:val="00570570"/>
    <w:rsid w:val="0059511F"/>
    <w:rsid w:val="005A668C"/>
    <w:rsid w:val="005B5A08"/>
    <w:rsid w:val="00722104"/>
    <w:rsid w:val="007454DB"/>
    <w:rsid w:val="007A1ACA"/>
    <w:rsid w:val="00877278"/>
    <w:rsid w:val="008C07E2"/>
    <w:rsid w:val="008F261A"/>
    <w:rsid w:val="00905506"/>
    <w:rsid w:val="00916784"/>
    <w:rsid w:val="00954CC0"/>
    <w:rsid w:val="009A2B73"/>
    <w:rsid w:val="009D6DB2"/>
    <w:rsid w:val="009F577D"/>
    <w:rsid w:val="00A0633A"/>
    <w:rsid w:val="00A64F2F"/>
    <w:rsid w:val="00AA1D8D"/>
    <w:rsid w:val="00B0789B"/>
    <w:rsid w:val="00B47730"/>
    <w:rsid w:val="00B86D66"/>
    <w:rsid w:val="00BA14B2"/>
    <w:rsid w:val="00BC71C9"/>
    <w:rsid w:val="00BE0DF3"/>
    <w:rsid w:val="00CB0664"/>
    <w:rsid w:val="00D11789"/>
    <w:rsid w:val="00D22FAC"/>
    <w:rsid w:val="00D36C6E"/>
    <w:rsid w:val="00D47248"/>
    <w:rsid w:val="00D66714"/>
    <w:rsid w:val="00DD5074"/>
    <w:rsid w:val="00E5443D"/>
    <w:rsid w:val="00E569D9"/>
    <w:rsid w:val="00E81EF2"/>
    <w:rsid w:val="00E93293"/>
    <w:rsid w:val="00F72067"/>
    <w:rsid w:val="00FB3704"/>
    <w:rsid w:val="00FC693F"/>
    <w:rsid w:val="00FC78E5"/>
    <w:rsid w:val="00FE03E9"/>
    <w:rsid w:val="00FE2BD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9B11F"/>
  <w14:defaultImageDpi w14:val="300"/>
  <w15:docId w15:val="{A4DBC8FD-B4EA-4B90-B8D3-DEDAC60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DB2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02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Gijsbertsen, E. (Esther)</cp:lastModifiedBy>
  <cp:revision>2</cp:revision>
  <dcterms:created xsi:type="dcterms:W3CDTF">2026-04-26T09:45:00Z</dcterms:created>
  <dcterms:modified xsi:type="dcterms:W3CDTF">2026-04-26T09:45:00Z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2026-01-27T13:53:47Z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2c7fcb3d-dfc6-439e-8d54-9525d4949f7d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</Properties>
</file>